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640E3" w14:textId="129FA5E1" w:rsidR="00BC3A23" w:rsidRPr="000C75BD" w:rsidRDefault="00BC3A23" w:rsidP="00BC3A23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ՏՂԱ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ԴԱՐՁՈՂ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ԱԽՉԿԱ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ՀԵՔԻԱԹԸ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3A94055A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</w:p>
    <w:p w14:paraId="5F1A3086" w14:textId="77777777" w:rsidR="00BC3A23" w:rsidRPr="000C75BD" w:rsidRDefault="00BC3A23" w:rsidP="00BC3A23">
      <w:pPr>
        <w:pStyle w:val="ac"/>
        <w:rPr>
          <w:rFonts w:ascii="Sylfaen" w:hAnsi="Sylfaen" w:cs="Tahoma"/>
          <w:lang w:val="hy-AM"/>
        </w:rPr>
      </w:pPr>
    </w:p>
    <w:p w14:paraId="0AC46F9B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ունեցիլ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ղարիբութուն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>:</w:t>
      </w:r>
    </w:p>
    <w:p w14:paraId="2CFA4881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կսպանեմ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Tahoma"/>
          <w:lang w:val="hy-AM"/>
        </w:rPr>
        <w:t>։</w:t>
      </w:r>
    </w:p>
    <w:p w14:paraId="18BC4360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դառել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9716A6F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բերիր</w:t>
      </w:r>
      <w:r w:rsidRPr="000C75BD">
        <w:rPr>
          <w:rFonts w:ascii="Sylfaen" w:hAnsi="Sylfaen" w:cs="Tahoma"/>
          <w:lang w:val="hy-AM"/>
        </w:rPr>
        <w:t>։</w:t>
      </w:r>
    </w:p>
    <w:p w14:paraId="5F0CCC69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մեռավ</w:t>
      </w:r>
      <w:r w:rsidRPr="000C75BD">
        <w:rPr>
          <w:rFonts w:ascii="Sylfaen" w:hAnsi="Sylfaen" w:cs="Tahoma"/>
          <w:lang w:val="hy-AM"/>
        </w:rPr>
        <w:t>։</w:t>
      </w:r>
    </w:p>
    <w:p w14:paraId="090AB8CE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պրծար</w:t>
      </w:r>
      <w:r w:rsidRPr="000C75BD">
        <w:rPr>
          <w:rFonts w:ascii="Sylfaen" w:hAnsi="Sylfaen" w:cs="Tahoma"/>
          <w:lang w:val="hy-AM"/>
        </w:rPr>
        <w:t>։</w:t>
      </w:r>
    </w:p>
    <w:p w14:paraId="7B607672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կորչիլ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պըտիմ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ծծերդ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Tahoma"/>
          <w:lang w:val="hy-AM"/>
        </w:rPr>
        <w:t>։</w:t>
      </w:r>
    </w:p>
    <w:p w14:paraId="3EACFBC9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ծծերը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պտուկը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կծում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պոկում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փախչում</w:t>
      </w:r>
      <w:r w:rsidRPr="000C75BD">
        <w:rPr>
          <w:rFonts w:ascii="Sylfaen" w:hAnsi="Sylfaen" w:cs="Arial"/>
          <w:lang w:val="hy-AM"/>
        </w:rPr>
        <w:t>:</w:t>
      </w:r>
    </w:p>
    <w:p w14:paraId="0D4417FA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լեղանում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րեխեքը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բոթում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գցում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Tahoma"/>
          <w:lang w:val="hy-AM"/>
        </w:rPr>
        <w:t>։</w:t>
      </w:r>
    </w:p>
    <w:p w14:paraId="08589004" w14:textId="77777777" w:rsidR="00BC3A23" w:rsidRPr="000C75BD" w:rsidRDefault="00BC3A23" w:rsidP="00BC3A23">
      <w:pPr>
        <w:pStyle w:val="ac"/>
        <w:rPr>
          <w:rFonts w:ascii="Sylfaen" w:hAnsi="Sylfaen" w:cs="Tahoma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որդիանցի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489993CA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ջուղաբ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րեխեքն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:</w:t>
      </w:r>
    </w:p>
    <w:p w14:paraId="46C777E9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մեղքանում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Ճամփին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Բարի՛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բիձա՛</w:t>
      </w:r>
      <w:r w:rsidRPr="000C75BD">
        <w:rPr>
          <w:rFonts w:ascii="Sylfaen" w:hAnsi="Sylfaen" w:cs="Tahoma"/>
          <w:lang w:val="hy-AM"/>
        </w:rPr>
        <w:t>։</w:t>
      </w:r>
    </w:p>
    <w:p w14:paraId="6D500314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Ասսո՛ւ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:</w:t>
      </w:r>
    </w:p>
    <w:p w14:paraId="31930383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Գտել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րեխեքր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հանեցի</w:t>
      </w:r>
      <w:r w:rsidRPr="000C75BD">
        <w:rPr>
          <w:rFonts w:ascii="Sylfaen" w:hAnsi="Sylfaen" w:cs="Arial"/>
          <w:lang w:val="hy-AM"/>
        </w:rPr>
        <w:t>:</w:t>
      </w:r>
    </w:p>
    <w:p w14:paraId="6FFA8C22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Բիձեն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Սպիտակ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Կասե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փո՛ղ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դովլա՛թ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>»:</w:t>
      </w:r>
    </w:p>
    <w:p w14:paraId="79DEE27E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>:</w:t>
      </w:r>
    </w:p>
    <w:p w14:paraId="76A3FC92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Ուզե՛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Tahoma"/>
          <w:lang w:val="hy-AM"/>
        </w:rPr>
        <w:t>։</w:t>
      </w:r>
    </w:p>
    <w:p w14:paraId="0C1D7689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սաղութինն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Tahoma"/>
          <w:lang w:val="hy-AM"/>
        </w:rPr>
        <w:t>։</w:t>
      </w:r>
    </w:p>
    <w:p w14:paraId="6159253B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Էլի՞</w:t>
      </w:r>
      <w:r w:rsidRPr="000C75BD">
        <w:rPr>
          <w:rFonts w:ascii="Sylfaen" w:hAnsi="Sylfaen" w:cs="Arial"/>
          <w:lang w:val="hy-AM"/>
        </w:rPr>
        <w:t>:</w:t>
      </w:r>
    </w:p>
    <w:p w14:paraId="33F642DE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Սպիտակ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Tahoma"/>
          <w:lang w:val="hy-AM"/>
        </w:rPr>
        <w:t>։</w:t>
      </w:r>
    </w:p>
    <w:p w14:paraId="097010D9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Սպիտակ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եռսուն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անճախ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աժենա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բա՛ն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բա՛ն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Tahoma"/>
          <w:lang w:val="hy-AM"/>
        </w:rPr>
        <w:t>։</w:t>
      </w:r>
    </w:p>
    <w:p w14:paraId="2B431246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Tahoma"/>
          <w:lang w:val="hy-AM"/>
        </w:rPr>
        <w:t>։</w:t>
      </w:r>
    </w:p>
    <w:p w14:paraId="4720DF2C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Սպիտակ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բիձու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>:</w:t>
      </w:r>
    </w:p>
    <w:p w14:paraId="531E695C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Բիձեն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հրևան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խանդակ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վըրովը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կթռչի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թռի՛ր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կասես</w:t>
      </w:r>
      <w:r w:rsidRPr="000C75BD">
        <w:rPr>
          <w:rFonts w:ascii="Sylfaen" w:hAnsi="Sylfaen" w:cs="Tahoma"/>
          <w:lang w:val="hy-AM"/>
        </w:rPr>
        <w:t>։</w:t>
      </w:r>
    </w:p>
    <w:p w14:paraId="50BCC81C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խանդակը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ջանդակ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լցված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շատերն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խանդակը</w:t>
      </w:r>
      <w:r w:rsidRPr="000C75BD">
        <w:rPr>
          <w:rFonts w:ascii="Sylfaen" w:hAnsi="Sylfaen" w:cs="Tahoma"/>
          <w:lang w:val="hy-AM"/>
        </w:rPr>
        <w:t>։</w:t>
      </w:r>
    </w:p>
    <w:p w14:paraId="7555C444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ուզանգվեց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խանդակը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անցավ</w:t>
      </w:r>
      <w:r w:rsidRPr="000C75BD">
        <w:rPr>
          <w:rFonts w:ascii="Sylfaen" w:hAnsi="Sylfaen" w:cs="Tahoma"/>
          <w:lang w:val="hy-AM"/>
        </w:rPr>
        <w:t>։</w:t>
      </w:r>
    </w:p>
    <w:p w14:paraId="76576CB2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ճակատը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խմեցին</w:t>
      </w:r>
      <w:r w:rsidRPr="000C75BD">
        <w:rPr>
          <w:rFonts w:ascii="Sylfaen" w:hAnsi="Sylfaen" w:cs="Tahoma"/>
          <w:lang w:val="hy-AM"/>
        </w:rPr>
        <w:t>։</w:t>
      </w:r>
    </w:p>
    <w:p w14:paraId="12F1DC95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3A7F39A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ձեռովս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սըպանեմ՝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ափսո՜ս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ղրկենք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անմահական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փչացնեն</w:t>
      </w:r>
      <w:r w:rsidRPr="000C75BD">
        <w:rPr>
          <w:rFonts w:ascii="Sylfaen" w:hAnsi="Sylfaen" w:cs="Arial"/>
          <w:lang w:val="hy-AM"/>
        </w:rPr>
        <w:t>:</w:t>
      </w:r>
    </w:p>
    <w:p w14:paraId="3D3952FB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Կարա՞ս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փըլան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անմահական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բերիլ</w:t>
      </w:r>
      <w:r w:rsidRPr="000C75BD">
        <w:rPr>
          <w:rFonts w:ascii="Sylfaen" w:hAnsi="Sylfaen" w:cs="Arial"/>
          <w:lang w:val="hy-AM"/>
        </w:rPr>
        <w:t>:</w:t>
      </w:r>
    </w:p>
    <w:p w14:paraId="5B314092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Tahoma"/>
          <w:lang w:val="hy-AM"/>
        </w:rPr>
        <w:t>։</w:t>
      </w:r>
    </w:p>
    <w:p w14:paraId="0B8715A2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>:</w:t>
      </w:r>
    </w:p>
    <w:p w14:paraId="58558D3D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բիձու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Arial"/>
          <w:lang w:val="hy-AM"/>
        </w:rPr>
        <w:t>:</w:t>
      </w:r>
    </w:p>
    <w:p w14:paraId="65184F80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Բիձա՛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անմահական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 w:cs="Arial"/>
          <w:lang w:val="hy-AM"/>
        </w:rPr>
        <w:t>:</w:t>
      </w:r>
    </w:p>
    <w:p w14:paraId="70AEC261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գիտեմ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ղրկում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տանեն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Ֆըլան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անմահական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պահապաննին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կտորե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կըկտորես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կըկտորե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մուղայիթ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ձիուցը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չընկնես։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կըկտորես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կմտնես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կխմես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կխմացնես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մնացածը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կածես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կբերես</w:t>
      </w:r>
      <w:r w:rsidRPr="000C75BD">
        <w:rPr>
          <w:rFonts w:ascii="Sylfaen" w:hAnsi="Sylfaen" w:cs="Tahoma"/>
          <w:lang w:val="hy-AM"/>
        </w:rPr>
        <w:t>։</w:t>
      </w:r>
    </w:p>
    <w:p w14:paraId="7B63FE1E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խմացրեց։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թքավորին</w:t>
      </w:r>
      <w:r w:rsidRPr="000C75BD">
        <w:rPr>
          <w:rFonts w:ascii="Sylfaen" w:hAnsi="Sylfaen" w:cs="Tahoma"/>
          <w:lang w:val="hy-AM"/>
        </w:rPr>
        <w:t>։</w:t>
      </w:r>
    </w:p>
    <w:p w14:paraId="4618C0E8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տխրեց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Հըմի՞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Tahoma"/>
          <w:lang w:val="hy-AM"/>
        </w:rPr>
        <w:t>։</w:t>
      </w:r>
    </w:p>
    <w:p w14:paraId="3EAD4F6F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ղրկեք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թևերը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կվերջացնի</w:t>
      </w:r>
      <w:r w:rsidRPr="000C75BD">
        <w:rPr>
          <w:rFonts w:ascii="Sylfaen" w:hAnsi="Sylfaen" w:cs="Tahoma"/>
          <w:lang w:val="hy-AM"/>
        </w:rPr>
        <w:t>։</w:t>
      </w:r>
    </w:p>
    <w:p w14:paraId="19CD3649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Կարա՞ս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թևերը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բերես</w:t>
      </w:r>
      <w:r w:rsidRPr="000C75BD">
        <w:rPr>
          <w:rFonts w:ascii="Sylfaen" w:hAnsi="Sylfaen" w:cs="Tahoma"/>
          <w:lang w:val="hy-AM"/>
        </w:rPr>
        <w:t>։</w:t>
      </w:r>
    </w:p>
    <w:p w14:paraId="70A843A4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Tahoma"/>
          <w:lang w:val="hy-AM"/>
        </w:rPr>
        <w:t>։</w:t>
      </w:r>
    </w:p>
    <w:p w14:paraId="0237E278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բիձու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34F7BAAF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Բիձա՛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թևերը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բերելու</w:t>
      </w:r>
      <w:r w:rsidRPr="000C75BD">
        <w:rPr>
          <w:rFonts w:ascii="Sylfaen" w:hAnsi="Sylfaen" w:cs="Arial"/>
          <w:lang w:val="hy-AM"/>
        </w:rPr>
        <w:t>:</w:t>
      </w:r>
    </w:p>
    <w:p w14:paraId="1EC1A20C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ուղտ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կաշի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կաշվումը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կփթաթվիս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կնստիս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ուղտն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կկապես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կքշես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կերթաս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</w:t>
      </w:r>
      <w:r w:rsidRPr="000C75BD">
        <w:rPr>
          <w:rFonts w:ascii="Sylfaen" w:hAnsi="Sylfaen" w:cs="Arial"/>
          <w:lang w:val="hy-AM"/>
        </w:rPr>
        <w:t xml:space="preserve">....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Tahoma"/>
          <w:lang w:val="hy-AM"/>
        </w:rPr>
        <w:t>։</w:t>
      </w:r>
    </w:p>
    <w:p w14:paraId="05726202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գնա՜ց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ուղտը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մերին</w:t>
      </w:r>
      <w:r w:rsidRPr="000C75BD">
        <w:rPr>
          <w:rFonts w:ascii="Sylfaen" w:hAnsi="Sylfaen" w:cs="Tahoma"/>
          <w:lang w:val="hy-AM"/>
        </w:rPr>
        <w:t>։</w:t>
      </w:r>
    </w:p>
    <w:p w14:paraId="10268A52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վերևից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իսանօղլի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օձն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պորտովը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թևովը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քանի՜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մտել</w:t>
      </w:r>
      <w:r w:rsidRPr="000C75BD">
        <w:rPr>
          <w:rFonts w:ascii="Sylfaen" w:hAnsi="Sylfaen" w:cs="Tahoma"/>
          <w:lang w:val="hy-AM"/>
        </w:rPr>
        <w:t>։</w:t>
      </w:r>
    </w:p>
    <w:p w14:paraId="319529FB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սըտկացնեմ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թևերդ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տանիմ։էս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կողմեն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կռվիլը</w:t>
      </w:r>
      <w:r w:rsidRPr="000C75BD">
        <w:rPr>
          <w:rFonts w:ascii="Sylfaen" w:hAnsi="Sylfaen" w:cs="Tahoma"/>
          <w:lang w:val="hy-AM"/>
        </w:rPr>
        <w:t>։</w:t>
      </w:r>
    </w:p>
    <w:p w14:paraId="427852E2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զարկեց՝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թևերը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կտրատեց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ճղեց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</w:t>
      </w:r>
      <w:r w:rsidRPr="000C75BD">
        <w:rPr>
          <w:rFonts w:ascii="Sylfaen" w:hAnsi="Sylfaen" w:cs="Arial"/>
          <w:lang w:val="hy-AM"/>
        </w:rPr>
        <w:t xml:space="preserve">....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թևերը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բարձեց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ուղտին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քշեց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տխրեց։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ծիծաղեց</w:t>
      </w:r>
      <w:r w:rsidRPr="000C75BD">
        <w:rPr>
          <w:rFonts w:ascii="Sylfaen" w:hAnsi="Sylfaen" w:cs="Tahoma"/>
          <w:lang w:val="hy-AM"/>
        </w:rPr>
        <w:t>։</w:t>
      </w:r>
    </w:p>
    <w:p w14:paraId="1D1073A2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Հպարտանալ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անմահական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թևերը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խլնքոտ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քանթե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Tahoma"/>
          <w:lang w:val="hy-AM"/>
        </w:rPr>
        <w:t>։</w:t>
      </w:r>
    </w:p>
    <w:p w14:paraId="1B30C4ED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եմ։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Չունքի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</w:t>
      </w:r>
      <w:r w:rsidRPr="000C75BD">
        <w:rPr>
          <w:rFonts w:ascii="Sylfaen" w:hAnsi="Sylfaen" w:cs="Arial"/>
          <w:lang w:val="hy-AM"/>
        </w:rPr>
        <w:t xml:space="preserve">....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դառել</w:t>
      </w:r>
      <w:r w:rsidRPr="000C75BD">
        <w:rPr>
          <w:rFonts w:ascii="Sylfaen" w:hAnsi="Sylfaen" w:cs="Tahoma"/>
          <w:lang w:val="hy-AM"/>
        </w:rPr>
        <w:t>։</w:t>
      </w:r>
    </w:p>
    <w:p w14:paraId="38FF7EFB" w14:textId="77777777" w:rsidR="00BC3A23" w:rsidRPr="000C75BD" w:rsidRDefault="00BC3A23" w:rsidP="00BC3A2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Աշխարհքը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Աչքդ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լի՛ս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փեսեն</w:t>
      </w:r>
      <w:r w:rsidRPr="000C75BD">
        <w:rPr>
          <w:rFonts w:ascii="Sylfaen" w:hAnsi="Sylfaen" w:cs="Tahoma"/>
          <w:lang w:val="hy-AM"/>
        </w:rPr>
        <w:t>։</w:t>
      </w:r>
    </w:p>
    <w:p w14:paraId="3F3E5C47" w14:textId="3CB73694" w:rsidR="0029620A" w:rsidRPr="00BC3A23" w:rsidRDefault="00BC3A23" w:rsidP="00BC3A23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մինն՝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աշխարքին</w:t>
      </w:r>
      <w:r w:rsidRPr="000C75BD">
        <w:rPr>
          <w:rFonts w:ascii="Sylfaen" w:hAnsi="Sylfaen" w:cs="Arial"/>
          <w:lang w:val="hy-AM"/>
        </w:rPr>
        <w:t>:</w:t>
      </w:r>
    </w:p>
    <w:sectPr w:rsidR="0029620A" w:rsidRPr="00BC3A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8934562">
    <w:abstractNumId w:val="0"/>
  </w:num>
  <w:num w:numId="2" w16cid:durableId="2140030738">
    <w:abstractNumId w:val="1"/>
  </w:num>
  <w:num w:numId="3" w16cid:durableId="1965846776">
    <w:abstractNumId w:val="2"/>
  </w:num>
  <w:num w:numId="4" w16cid:durableId="1254900820">
    <w:abstractNumId w:val="3"/>
  </w:num>
  <w:num w:numId="5" w16cid:durableId="1433168227">
    <w:abstractNumId w:val="4"/>
  </w:num>
  <w:num w:numId="6" w16cid:durableId="1739549005">
    <w:abstractNumId w:val="5"/>
  </w:num>
  <w:num w:numId="7" w16cid:durableId="799613755">
    <w:abstractNumId w:val="6"/>
  </w:num>
  <w:num w:numId="8" w16cid:durableId="1207181456">
    <w:abstractNumId w:val="7"/>
  </w:num>
  <w:num w:numId="9" w16cid:durableId="803697300">
    <w:abstractNumId w:val="8"/>
  </w:num>
  <w:num w:numId="10" w16cid:durableId="1676954135">
    <w:abstractNumId w:val="9"/>
  </w:num>
  <w:num w:numId="11" w16cid:durableId="1282148180">
    <w:abstractNumId w:val="10"/>
  </w:num>
  <w:num w:numId="12" w16cid:durableId="1787852641">
    <w:abstractNumId w:val="11"/>
  </w:num>
  <w:num w:numId="13" w16cid:durableId="53432875">
    <w:abstractNumId w:val="12"/>
  </w:num>
  <w:num w:numId="14" w16cid:durableId="419567291">
    <w:abstractNumId w:val="13"/>
  </w:num>
  <w:num w:numId="15" w16cid:durableId="1514150019">
    <w:abstractNumId w:val="14"/>
  </w:num>
  <w:num w:numId="16" w16cid:durableId="1742289569">
    <w:abstractNumId w:val="16"/>
  </w:num>
  <w:num w:numId="17" w16cid:durableId="818955853">
    <w:abstractNumId w:val="18"/>
  </w:num>
  <w:num w:numId="18" w16cid:durableId="71125866">
    <w:abstractNumId w:val="15"/>
  </w:num>
  <w:num w:numId="19" w16cid:durableId="13831379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AC"/>
    <w:rsid w:val="002813D8"/>
    <w:rsid w:val="0029620A"/>
    <w:rsid w:val="004441ED"/>
    <w:rsid w:val="006645AC"/>
    <w:rsid w:val="00694755"/>
    <w:rsid w:val="007E46A3"/>
    <w:rsid w:val="00BC3A23"/>
    <w:rsid w:val="00D3726D"/>
    <w:rsid w:val="00E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2587"/>
  <w15:chartTrackingRefBased/>
  <w15:docId w15:val="{4A091BA0-0EAE-41C1-89C5-BBCB028D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A23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4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5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5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4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45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45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45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45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45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45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45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4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4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4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4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45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45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45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4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45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45AC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BC3A23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BC3A23"/>
    <w:rPr>
      <w:color w:val="0066CC"/>
      <w:u w:val="single"/>
    </w:rPr>
  </w:style>
  <w:style w:type="character" w:customStyle="1" w:styleId="ae">
    <w:name w:val="Сноска_"/>
    <w:basedOn w:val="a0"/>
    <w:link w:val="af"/>
    <w:rsid w:val="00BC3A23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BC3A2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BC3A23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BC3A23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BC3A23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BC3A23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BC3A23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BC3A23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BC3A23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BC3A23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BC3A2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BC3A23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BC3A23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BC3A2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BC3A23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BC3A23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BC3A23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BC3A23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BC3A23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BC3A23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BC3A23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BC3A23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BC3A23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BC3A23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BC3A23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BC3A23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BC3A23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BC3A23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BC3A23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BC3A23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BC3A23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BC3A23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BC3A23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BC3A23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BC3A23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BC3A23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BC3A23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BC3A23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BC3A23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C3A23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BC3A23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BC3A23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BC3A23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BC3A2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BC3A23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BC3A23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BC3A23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BC3A23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BC3A23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BC3A23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BC3A23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BC3A23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BC3A23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BC3A23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BC3A23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BC3A23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BC3A2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BC3A23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BC3A23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BC3A23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BC3A23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BC3A23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BC3A23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BC3A23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BC3A23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BC3A23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BC3A23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BC3A2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BC3A23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BC3A23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BC3A23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BC3A23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BC3A23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BC3A23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BC3A23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BC3A23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BC3A23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BC3A23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BC3A23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BC3A23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BC3A23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BC3A23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BC3A23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BC3A23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BC3A23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BC3A23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BC3A23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BC3A23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BC3A23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BC3A23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BC3A23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BC3A23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BC3A23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BC3A23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BC3A23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BC3A23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BC3A23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BC3A23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BC3A23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BC3A23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BC3A23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BC3A23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BC3A23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BC3A23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BC3A23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BC3A23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BC3A23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BC3A23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BC3A23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BC3A23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BC3A23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BC3A23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BC3A2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BC3A2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BC3A23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BC3A23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BC3A2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BC3A23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BC3A23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BC3A23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BC3A23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BC3A23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BC3A23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BC3A23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BC3A23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BC3A23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BC3A23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BC3A23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BC3A23"/>
  </w:style>
  <w:style w:type="character" w:styleId="af9">
    <w:name w:val="footnote reference"/>
    <w:basedOn w:val="a0"/>
    <w:uiPriority w:val="99"/>
    <w:semiHidden/>
    <w:unhideWhenUsed/>
    <w:rsid w:val="00BC3A23"/>
    <w:rPr>
      <w:vertAlign w:val="superscript"/>
    </w:rPr>
  </w:style>
  <w:style w:type="paragraph" w:styleId="afa">
    <w:name w:val="Normal (Web)"/>
    <w:basedOn w:val="a"/>
    <w:uiPriority w:val="99"/>
    <w:unhideWhenUsed/>
    <w:rsid w:val="00BC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BC3A23"/>
  </w:style>
  <w:style w:type="character" w:customStyle="1" w:styleId="reference-text">
    <w:name w:val="reference-text"/>
    <w:basedOn w:val="a0"/>
    <w:rsid w:val="00BC3A23"/>
  </w:style>
  <w:style w:type="character" w:customStyle="1" w:styleId="2d">
    <w:name w:val="Подпись к картинке (2)_"/>
    <w:basedOn w:val="a0"/>
    <w:link w:val="2e"/>
    <w:uiPriority w:val="99"/>
    <w:rsid w:val="00BC3A23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BC3A23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BC3A2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BC3A23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BC3A23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BC3A23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BC3A23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BC3A2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BC3A23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BC3A23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BC3A23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BC3A23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BC3A23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BC3A23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BC3A23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BC3A23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BC3A23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BC3A23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BC3A23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BC3A23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BC3A23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BC3A23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BC3A23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BC3A23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BC3A23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BC3A23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BC3A23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BC3A23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BC3A23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BC3A23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BC3A23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BC3A23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BC3A23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BC3A23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BC3A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3</cp:revision>
  <dcterms:created xsi:type="dcterms:W3CDTF">2025-05-02T14:25:00Z</dcterms:created>
  <dcterms:modified xsi:type="dcterms:W3CDTF">2025-05-02T14:26:00Z</dcterms:modified>
</cp:coreProperties>
</file>